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 Books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Nestor    </w:t>
      </w:r>
      <w:r>
        <w:t xml:space="preserve">   Pylos    </w:t>
      </w:r>
      <w:r>
        <w:t xml:space="preserve">   Menelaus    </w:t>
      </w:r>
      <w:r>
        <w:t xml:space="preserve">   Goddess    </w:t>
      </w:r>
      <w:r>
        <w:t xml:space="preserve">   Hermes    </w:t>
      </w:r>
      <w:r>
        <w:t xml:space="preserve">   Nymph    </w:t>
      </w:r>
      <w:r>
        <w:t xml:space="preserve">   Muse    </w:t>
      </w:r>
      <w:r>
        <w:t xml:space="preserve">   Loyalty    </w:t>
      </w:r>
      <w:r>
        <w:t xml:space="preserve">   Courage    </w:t>
      </w:r>
      <w:r>
        <w:t xml:space="preserve">   Hospitality    </w:t>
      </w:r>
      <w:r>
        <w:t xml:space="preserve">   Hero    </w:t>
      </w:r>
      <w:r>
        <w:t xml:space="preserve">   Epic    </w:t>
      </w:r>
      <w:r>
        <w:t xml:space="preserve">   Penelope    </w:t>
      </w:r>
      <w:r>
        <w:t xml:space="preserve">   Phaeacians    </w:t>
      </w:r>
      <w:r>
        <w:t xml:space="preserve">   Nausicaa    </w:t>
      </w:r>
      <w:r>
        <w:t xml:space="preserve">   Homer    </w:t>
      </w:r>
      <w:r>
        <w:t xml:space="preserve">   Zeus    </w:t>
      </w:r>
      <w:r>
        <w:t xml:space="preserve">   Telemachus    </w:t>
      </w:r>
      <w:r>
        <w:t xml:space="preserve">   Poseidon    </w:t>
      </w:r>
      <w:r>
        <w:t xml:space="preserve">   Troy    </w:t>
      </w:r>
      <w:r>
        <w:t xml:space="preserve">   Helen    </w:t>
      </w:r>
      <w:r>
        <w:t xml:space="preserve">   Suitors    </w:t>
      </w:r>
      <w:r>
        <w:t xml:space="preserve">   Ithica    </w:t>
      </w:r>
      <w:r>
        <w:t xml:space="preserve">   The Odyssey    </w:t>
      </w:r>
      <w:r>
        <w:t xml:space="preserve">   Calypso    </w:t>
      </w:r>
      <w:r>
        <w:t xml:space="preserve">   Athena    </w:t>
      </w:r>
      <w:r>
        <w:t xml:space="preserve">   Odysseus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Books 1-5</dc:title>
  <dcterms:created xsi:type="dcterms:W3CDTF">2021-10-11T19:21:51Z</dcterms:created>
  <dcterms:modified xsi:type="dcterms:W3CDTF">2021-10-11T19:21:51Z</dcterms:modified>
</cp:coreProperties>
</file>