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Odyssey: Books 1, 5,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the Phaeacians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Athena hides Odysseus as they walk through Scheria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years Odysseus was on Calypso's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nine of them, and they are connected to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who makes Odysseus' journey home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of the Phaeacians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Odysseus asks for to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the Phaeacians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princess of the Phaeacians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Disguised as a young girl and guides Odysseus to the king's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Odysseus a veil that protects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Odyssey: Books 1, 5, and 6</dc:title>
  <dcterms:created xsi:type="dcterms:W3CDTF">2021-10-11T19:21:13Z</dcterms:created>
  <dcterms:modified xsi:type="dcterms:W3CDTF">2021-10-11T19:21:13Z</dcterms:modified>
</cp:coreProperties>
</file>