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Odyssey" Books 21, 22, and 23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distant; remote; standoffish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deserving of scorn or disdain;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N. noisy merrymaking; festivity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 an explanation or excuse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V. to take control by force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N. a large gathering; crowd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most crafty or sly; trickiest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a wildly excited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impossible to soothe; unforgiving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acting in a nervous or uncertain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lonely grief;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an event thought to foretell good or evil;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scornful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 making good for loss or damage;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V. to rob of property by force; steal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Odyssey" Books 21, 22, and 23 vocab</dc:title>
  <dcterms:created xsi:type="dcterms:W3CDTF">2021-10-10T23:52:35Z</dcterms:created>
  <dcterms:modified xsi:type="dcterms:W3CDTF">2021-10-10T23:52:35Z</dcterms:modified>
</cp:coreProperties>
</file>