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Odyssey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what anodyne does Helen disguise the men's wine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Helen tell funny stories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Medon make an announcement to about the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they have to go to appease the angry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False:Does Menelaus leave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hosting the double wedding feast?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or False: At the end of the chapter, the suitors don't set sail.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reveals that Menelaus is trapped at Pharos?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Noemon ask when Telemechus will be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Menelaus give Telemechus before he leaves?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holding Odysseus as a "prisoner"?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island was Menelaus once stranded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Again, who is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Odysseus disguise himself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arrives during this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breaks the silence by saying Telemechus looks just like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 or No: Does Antinous call a meeting with the suitors?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Eidothea help disguise Menelaus and his men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"town crier"?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Telemechus refuse before he goes back to Pylos?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Chapter 4</dc:title>
  <dcterms:created xsi:type="dcterms:W3CDTF">2021-10-11T19:20:35Z</dcterms:created>
  <dcterms:modified xsi:type="dcterms:W3CDTF">2021-10-11T19:20:35Z</dcterms:modified>
</cp:coreProperties>
</file>