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Chapters 17 and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told the 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the enemies (EPIC TERM) of Odysseus and Telemachus?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Odysseus's old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gets into a fight with Odysseus?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prize for the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short descriptive phrase?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thrown at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false story told by the beggar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takes Odysseus to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Odysseus disguised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Chapters 17 and 18</dc:title>
  <dcterms:created xsi:type="dcterms:W3CDTF">2021-10-11T19:21:10Z</dcterms:created>
  <dcterms:modified xsi:type="dcterms:W3CDTF">2021-10-11T19:21:10Z</dcterms:modified>
</cp:coreProperties>
</file>