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Enchantress who lives on the island of Aeaea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Sea and Earthquakes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 Headed female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Race of one-eyed giants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Inhabitants of a and visited by Odysseus and his crew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Odysseus's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of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 nymphs who sing songs that lure men to their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Odysseus and Penelope's 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Immortal Sea nymph who held Odysseus Captive for many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Characters</dc:title>
  <dcterms:created xsi:type="dcterms:W3CDTF">2021-10-11T19:20:54Z</dcterms:created>
  <dcterms:modified xsi:type="dcterms:W3CDTF">2021-10-11T19:20:54Z</dcterms:modified>
</cp:coreProperties>
</file>