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Odyssey"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wife of the hero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Greek god, son of Zeus and the Pleiad Maia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daughter of the Titan Atlas (or Oceanus or Nereus), a nymph of the mythical island of Ogygia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the sea (and of water generally), earthquakes, and horses.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king of Ithaca, son of Laertes and Anticleia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controller of the winds and ruler of the floating island of Aeolia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, a sorceress, the daughter of Helios, the sun god, and of the ocean nymph Perse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Odysseus sails from Calypso's island to Phaeacia on his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most famous of the Cyclopes (one-eyed giants), son of Poseidon, god of the sea, and the nymph Thoösa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Mycenae or Argos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 of the mortal Peleus, king of the Myrmidons, and the Nereid, or sea nymph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son of the Greek hero Odysseus and his wife, Penelope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immortal and irresistible monsters who beset the narrow waters traversed by the hero Odysseus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blind Theban seer, the son of one of Athena’s favourites, the nymph Chariclo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eldest son of the Trojan king Priam and his queen Hecuba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immortal and irresistible monsters who beset the narrow waters traversed by the hero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war, handicraft, and practical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was the daughter of Autolycus and Amphithea and mother of Odysseus by Laërtes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any of several one-eyed giants to whom were ascribed a variety of histories and deeds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Odyssey" Characters</dc:title>
  <dcterms:created xsi:type="dcterms:W3CDTF">2021-10-12T20:17:37Z</dcterms:created>
  <dcterms:modified xsi:type="dcterms:W3CDTF">2021-10-12T20:17:37Z</dcterms:modified>
</cp:coreProperties>
</file>