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two leading suitors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Athena gives this person a dream for Odysseus's advantage of getting help; daughter of Alcinous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Penelope and Odysseus; matures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Constantly being the obstacle in the way of Odyssseus;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murdered by his wife once he returned home form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Loved by Athena; hated by Poseidon; gone for over 20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Took revenge on his mother for killing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Shot in the back of his ....heel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Mother of Odysseus; kills herself out of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Queen of Ithaca; very cunning; morns as she awaits her husbands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Athena disguises as this person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husband of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Nurse; recognizes the scar on the beggars foot and knows its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tells odysseus a prophecy;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Father of ODYSSEUS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 servant to Odysseus and Penelope; takes the beggar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kicks the beggar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poseidon; blinded 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pylos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insults odysseus; challenges his athletic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her husband agamemnon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odysseus's guardian angel throughout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Odysseus's dog; dies from poor care and when he sees his master one last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that houses Odysseus and crew for a year; turns them into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keeps odysseus captive for several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Wife of Alcinous; Odysseus begs on his knees for her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ithacan beggar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Accompanies Telemachus to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Gives message to Calypso to let Odysseus be freed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worst suitors. He throws a stool at the beggar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Gave Odysseus a bag of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Characters</dc:title>
  <dcterms:created xsi:type="dcterms:W3CDTF">2021-10-11T19:21:30Z</dcterms:created>
  <dcterms:modified xsi:type="dcterms:W3CDTF">2021-10-11T19:21:30Z</dcterms:modified>
</cp:coreProperties>
</file>