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 (ColeBecht)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Helen's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the Trojan war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Klyemnestra's new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one god that is really mad at Odysseus for hurting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Loyal female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goddess that traps Odysseus on an island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Loyal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Odysseus's old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God of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Odysseus's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goddess that helps out Odysseus throughout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person who travels with Telemakhos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Giants that attack Odysseus and his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cyclops that gets his eye stabbed by Odysseus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Sheep herder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Greek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Agamemnon's former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 wise guy who helps out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Disloyal female servant that slept with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Disloyal male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 blind profet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wife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fell and broke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worst suitor of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sea nymph that saves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many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Mermaids that eat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6 headed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Island that kalypso was trapped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(ColeBecht)</dc:title>
  <dcterms:created xsi:type="dcterms:W3CDTF">2021-10-11T19:21:07Z</dcterms:created>
  <dcterms:modified xsi:type="dcterms:W3CDTF">2021-10-11T19:21:07Z</dcterms:modified>
</cp:coreProperties>
</file>