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Penelope's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NW Asia Minor, site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of Zues; 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sail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sea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Warrior who killed Hector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to 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and food for the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sail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sorceress; helped  and hindered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Creatures whose songs lure sailors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monster of Grayrock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Blind prophet who advices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Helen to leave Menelaus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Island of the West Coast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 away with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</dc:title>
  <dcterms:created xsi:type="dcterms:W3CDTF">2021-10-11T19:20:28Z</dcterms:created>
  <dcterms:modified xsi:type="dcterms:W3CDTF">2021-10-11T19:20:28Z</dcterms:modified>
</cp:coreProperties>
</file>