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controlled or harassed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Unpleasent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Sluggish because of amount of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or enthusiasim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scare or horrify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Concentrating or being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a bad situation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Problem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</dc:title>
  <dcterms:created xsi:type="dcterms:W3CDTF">2021-10-11T19:20:38Z</dcterms:created>
  <dcterms:modified xsi:type="dcterms:W3CDTF">2021-10-11T19:20:38Z</dcterms:modified>
</cp:coreProperties>
</file>