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Blind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six-headed female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nymphs who sing and lure sailors to their deaths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Cyclops who got his eye stabbed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sea and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Odysseus and Penelope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sun; another name for Apollo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Nymph who held Odysseus captive for seven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</dc:title>
  <dcterms:created xsi:type="dcterms:W3CDTF">2021-10-11T19:20:59Z</dcterms:created>
  <dcterms:modified xsi:type="dcterms:W3CDTF">2021-10-11T19:20:59Z</dcterms:modified>
</cp:coreProperties>
</file>