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Odyssey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Monster that eats six of Odysseus's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Goddess of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Odysseus's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of the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false name Odysseus gives Polyphemus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King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Odysseus's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Odysseus's 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Odysseus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Monster that swallows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Swineherd that helps Odysseus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Sorceress that turns Odysseus's men into pigs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Odysseus's captor at the beginning of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Trying to court Penelope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Odysseus's father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Odyssey Crossword</dc:title>
  <dcterms:created xsi:type="dcterms:W3CDTF">2021-10-11T19:21:19Z</dcterms:created>
  <dcterms:modified xsi:type="dcterms:W3CDTF">2021-10-11T19:21:19Z</dcterms:modified>
</cp:coreProperties>
</file>