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Calypso’s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handsome Phaeacian and great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the blind 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that Odysseus came to from Ogygia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Athena’s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Clytemnestra's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Princess who sees Odysseus in the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archery; Athena’s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Helen's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Poseidon;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Odyssey starts after this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Penelope makes a burial shroud for her 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was killed by his wife, Clytemnestra's, lover after returning from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suitor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Aphrodite’s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Alcinous is the king of this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of Scheria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Crossword Puzzle</dc:title>
  <dcterms:created xsi:type="dcterms:W3CDTF">2021-10-11T19:21:48Z</dcterms:created>
  <dcterms:modified xsi:type="dcterms:W3CDTF">2021-10-11T19:21:48Z</dcterms:modified>
</cp:coreProperties>
</file>