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Odysseus'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music,poetry,and medicine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Messenger of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Creatures whose song lure sailors to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Beautiful Sorceress:helped and hindered Odysseus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Anyone of 9 goddesses of the arts,literature,and sciences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 monster of Grayrock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Ocean depths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Lord of Noon,Sun God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Ran away with Paris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Brother of Zeus,Ruler of the Underworld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Sacred to the Sun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Crossword Puzzle</dc:title>
  <dcterms:created xsi:type="dcterms:W3CDTF">2021-10-11T19:22:00Z</dcterms:created>
  <dcterms:modified xsi:type="dcterms:W3CDTF">2021-10-11T19:22:00Z</dcterms:modified>
</cp:coreProperties>
</file>