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god who did not pity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dead prophet that Odysseus travels to the Underworld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Odysseus put in his crews' ears so they wouldn't hear the sirens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 the body of a bird, the head of a woman, and lure men to their deaths with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men that the Cyclops had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Personification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flowery fruit that makes you forget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lurks in a cave and eats sailors as they pass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Favorite weapon of Zeus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who turn Odysseus'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sailors that the Scylla ate of the deck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Crew member that wanted to have a nice dinner on Helios'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name Odysseus gives to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suitor that is said to have a blacker heart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whirlpool with teeth that tries to eat Odysseus and his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 nymph that holds Odysseus as her love slave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Greeks sneak into Troy inside a wooden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Cyclops that Odysseus 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Athena disguises Odysseus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Greek 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Test of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 Puzzle</dc:title>
  <dcterms:created xsi:type="dcterms:W3CDTF">2022-08-22T22:05:32Z</dcterms:created>
  <dcterms:modified xsi:type="dcterms:W3CDTF">2022-08-22T22:05:32Z</dcterms:modified>
</cp:coreProperties>
</file>