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Odyssey: ELizabeth Warren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 shoots him in the throat with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cyclops who odysseus 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Odysseus's old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monster of the gray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of wisdom that aids Odysseus on his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Odysseus's 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hero of the epic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sorceress that turns some of Odysseus's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 and Penelope's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earthquakes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Phaeacian king Odysseus tells his story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 stayed on her island for seven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monster resembling  a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Odysseus's men killed his sacred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Odyssey: ELizabeth Warren</dc:title>
  <dcterms:created xsi:type="dcterms:W3CDTF">2021-10-11T19:20:53Z</dcterms:created>
  <dcterms:modified xsi:type="dcterms:W3CDTF">2021-10-11T19:20:53Z</dcterms:modified>
</cp:coreProperties>
</file>