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Odyssey Part I Review/ Odysseus' Travels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Female monster of gray rock; six heads, six gullets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 of Poseidon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Wife waiting for Odysseus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who killed six benches of men from every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Witch-goddess who turns Odysseus' men into swine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Author of the Odyssey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who feed Odysseus' men plants that make them lose desire for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Home of Circe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King to whom Odysseus tells his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Another name for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Odysseus told his men to cover their ears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father of the cyclops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sun god who kept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Female monster who is a deadly whirlpool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Cicones lived on the coast of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Island where the sun god keeps his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Odysseus' faithful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Sing beautiful songs that lure sailors to their deaths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Odysseus'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Polyphemus was this type of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Total number of years Odysseus is away from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Famous blind prophet from the city of Thebes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Odysseus gives the cyclops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 Part I Review/ Odysseus' Travels</dc:title>
  <dcterms:created xsi:type="dcterms:W3CDTF">2021-10-11T19:21:28Z</dcterms:created>
  <dcterms:modified xsi:type="dcterms:W3CDTF">2021-10-11T19:21:28Z</dcterms:modified>
</cp:coreProperties>
</file>