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Odyssey Portfolio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Goddess, daughter of Zeus, defender of Achaeans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of the sea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King of Gods, God of thunder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Husband to Penelope and Father of Telemachus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Homeland of Odysseus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Sun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Monster in shape of a giant whirlpool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Goddess and enchantress of Aeaea, who changes men to swine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Messenger god, giant killer and guide of dead souls to underworld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Man-eating monster that lives in cliff side caverns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Odyssey Portfolio</dc:title>
  <dcterms:created xsi:type="dcterms:W3CDTF">2021-10-11T19:20:52Z</dcterms:created>
  <dcterms:modified xsi:type="dcterms:W3CDTF">2021-10-11T19:20:52Z</dcterms:modified>
</cp:coreProperties>
</file>