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Cyclops pray to, for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Sorceress who turned Odysseus's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men did Scylla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war &amp;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it take Odysseus to return to Ithaca?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animals on Lord Helios's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"In the middle of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headed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that Odysseus fought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Review</dc:title>
  <dcterms:created xsi:type="dcterms:W3CDTF">2021-10-11T19:20:50Z</dcterms:created>
  <dcterms:modified xsi:type="dcterms:W3CDTF">2021-10-11T19:20:50Z</dcterms:modified>
</cp:coreProperties>
</file>