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glared; stared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commotion; uproar,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passion;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of great use;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extremely unpleasant or disgusting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generously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hardship; great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scornful; regarding someone as beneath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bitter hatred; ill will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compensation;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beauty; 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awe-inspiring by reason of excellence; strikingly impressive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supply; abundance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honesty; frankness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 violently;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distance,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enemy;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trembling;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merrymaking; festivity</w:t>
            </w:r>
          </w:p>
        </w:tc>
      </w:tr>
    </w:tbl>
    <w:p>
      <w:pPr>
        <w:pStyle w:val="WordBankMedium"/>
      </w:pPr>
      <w:r>
        <w:t xml:space="preserve">   AVAILS     </w:t>
      </w:r>
      <w:r>
        <w:t xml:space="preserve">   GLOWERED    </w:t>
      </w:r>
      <w:r>
        <w:t xml:space="preserve">   TREMULOUS    </w:t>
      </w:r>
      <w:r>
        <w:t xml:space="preserve">   DISDAINFUL    </w:t>
      </w:r>
      <w:r>
        <w:t xml:space="preserve">   TUMULT    </w:t>
      </w:r>
      <w:r>
        <w:t xml:space="preserve">   ABOMINABLY    </w:t>
      </w:r>
      <w:r>
        <w:t xml:space="preserve">   REVELRY     </w:t>
      </w:r>
      <w:r>
        <w:t xml:space="preserve">   LAVISHED    </w:t>
      </w:r>
      <w:r>
        <w:t xml:space="preserve">   ALOOF    </w:t>
      </w:r>
      <w:r>
        <w:t xml:space="preserve">   ADVERSARY    </w:t>
      </w:r>
      <w:r>
        <w:t xml:space="preserve">   ARDOR    </w:t>
      </w:r>
      <w:r>
        <w:t xml:space="preserve">   RESTITUTION     </w:t>
      </w:r>
      <w:r>
        <w:t xml:space="preserve">   RAVAGE    </w:t>
      </w:r>
      <w:r>
        <w:t xml:space="preserve">   CANDOR    </w:t>
      </w:r>
      <w:r>
        <w:t xml:space="preserve">   ADVERSITY     </w:t>
      </w:r>
      <w:r>
        <w:t xml:space="preserve">   PLIANT    </w:t>
      </w:r>
      <w:r>
        <w:t xml:space="preserve">   FORMIDABLE     </w:t>
      </w:r>
      <w:r>
        <w:t xml:space="preserve">   ADORN    </w:t>
      </w:r>
      <w:r>
        <w:t xml:space="preserve">   PROFUSION    </w:t>
      </w:r>
      <w:r>
        <w:t xml:space="preserve">   RANCOR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Vocabulary</dc:title>
  <dcterms:created xsi:type="dcterms:W3CDTF">2021-10-11T19:22:13Z</dcterms:created>
  <dcterms:modified xsi:type="dcterms:W3CDTF">2021-10-11T19:22:13Z</dcterms:modified>
</cp:coreProperties>
</file>