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reason for your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embarrassed,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fake appearance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pleantiful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heavy, great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control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fear with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 or rude speech or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Vocabulary</dc:title>
  <dcterms:created xsi:type="dcterms:W3CDTF">2021-10-11T19:21:01Z</dcterms:created>
  <dcterms:modified xsi:type="dcterms:W3CDTF">2021-10-11T19:21:01Z</dcterms:modified>
</cp:coreProperties>
</file>