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many;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wishing suddenly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big, violent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provisions such as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birds that are dark and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goods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peaceful;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</dc:title>
  <dcterms:created xsi:type="dcterms:W3CDTF">2021-10-11T19:21:03Z</dcterms:created>
  <dcterms:modified xsi:type="dcterms:W3CDTF">2021-10-11T19:21:03Z</dcterms:modified>
</cp:coreProperties>
</file>