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Vocabulary Test 1</w:t>
      </w:r>
    </w:p>
    <w:p>
      <w:pPr>
        <w:pStyle w:val="Questions"/>
      </w:pPr>
      <w:r>
        <w:t xml:space="preserve">1. GESA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ASDVRAREY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ONMMOTHY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NRFSOPUIO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RVAAGE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BAREFODILM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CNRARO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ASTLTEH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RAOMTMESL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MHYT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 Test 1</dc:title>
  <dcterms:created xsi:type="dcterms:W3CDTF">2021-10-11T19:22:16Z</dcterms:created>
  <dcterms:modified xsi:type="dcterms:W3CDTF">2021-10-11T19:22:16Z</dcterms:modified>
</cp:coreProperties>
</file>