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students became ——- when the teacher brought a bag of candy and ate it in front of the students without sharing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——— was visible on the woman’s face as she passionately strummed the guitar for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traitors ————- actions lead to the city’s downfall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couple decided to elope on a ——-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her husband left for a long sea voyage, the woman was left feeling ———- and alone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Took goods by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Knowing that the other team was better, we knew it would take —— guile to run a devious play and defeat them in the championship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soon as the accident was reported an ambulance was —— to the scene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of the people in town, who need help, often seek out the town elder for —— advice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Vocabulary</dc:title>
  <dcterms:created xsi:type="dcterms:W3CDTF">2021-10-11T19:21:35Z</dcterms:created>
  <dcterms:modified xsi:type="dcterms:W3CDTF">2021-10-11T19:21:35Z</dcterms:modified>
</cp:coreProperties>
</file>