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Provisioned     </w:t>
      </w:r>
      <w:r>
        <w:t xml:space="preserve">   Comrades    </w:t>
      </w:r>
      <w:r>
        <w:t xml:space="preserve">   Respite    </w:t>
      </w:r>
      <w:r>
        <w:t xml:space="preserve">   Becalmed    </w:t>
      </w:r>
      <w:r>
        <w:t xml:space="preserve">   Unsheathed     </w:t>
      </w:r>
      <w:r>
        <w:t xml:space="preserve">   Reconnoiter     </w:t>
      </w:r>
      <w:r>
        <w:t xml:space="preserve">   Kinsman    </w:t>
      </w:r>
      <w:r>
        <w:t xml:space="preserve">   Diluted    </w:t>
      </w:r>
      <w:r>
        <w:t xml:space="preserve">   Barbarous    </w:t>
      </w:r>
      <w:r>
        <w:t xml:space="preserve">   Prodigious     </w:t>
      </w:r>
      <w:r>
        <w:t xml:space="preserve">   Bard    </w:t>
      </w:r>
      <w:r>
        <w:t xml:space="preserve">   Luster    </w:t>
      </w:r>
      <w:r>
        <w:t xml:space="preserve">   Supplicant    </w:t>
      </w:r>
      <w:r>
        <w:t xml:space="preserve">   Redolent    </w:t>
      </w:r>
      <w:r>
        <w:t xml:space="preserve">   Promontory     </w:t>
      </w:r>
      <w:r>
        <w:t xml:space="preserve">   Forsaken    </w:t>
      </w:r>
      <w:r>
        <w:t xml:space="preserve">   Contingent    </w:t>
      </w:r>
      <w:r>
        <w:t xml:space="preserve">   Brazenly    </w:t>
      </w:r>
      <w:r>
        <w:t xml:space="preserve">   Vying    </w:t>
      </w:r>
      <w:r>
        <w:t xml:space="preserve">   Plagued    </w:t>
      </w:r>
      <w:r>
        <w:t xml:space="preserve">   Guise    </w:t>
      </w:r>
      <w:r>
        <w:t xml:space="preserve">   Herald    </w:t>
      </w:r>
      <w:r>
        <w:t xml:space="preserve">   Languishes    </w:t>
      </w:r>
      <w:r>
        <w:t xml:space="preserve">   Pining    </w:t>
      </w:r>
      <w:r>
        <w:t xml:space="preserve">   Epic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 </dc:title>
  <dcterms:created xsi:type="dcterms:W3CDTF">2021-10-11T19:20:43Z</dcterms:created>
  <dcterms:modified xsi:type="dcterms:W3CDTF">2021-10-11T19:20:43Z</dcterms:modified>
</cp:coreProperties>
</file>