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Vocabulary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whirlpool in the sea or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maelstrom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belief or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Bitterness or resentfulness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Cautious action or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rancor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Inspiring fear by being powerful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ravage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Stories that involve a hero who goes on an adventure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monomyth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severe and extensive damage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adversary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aromatic plant used as an herb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myth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One's opponent in a contest, conflict, or dispute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formidable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abundance or large quantity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Vocabulary test 1</dc:title>
  <dcterms:created xsi:type="dcterms:W3CDTF">2021-10-11T19:22:18Z</dcterms:created>
  <dcterms:modified xsi:type="dcterms:W3CDTF">2021-10-11T19:22:18Z</dcterms:modified>
</cp:coreProperties>
</file>