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Tiresias    </w:t>
      </w:r>
      <w:r>
        <w:t xml:space="preserve">   Zeus    </w:t>
      </w:r>
      <w:r>
        <w:t xml:space="preserve">   Athena    </w:t>
      </w:r>
      <w:r>
        <w:t xml:space="preserve">   Apollo    </w:t>
      </w:r>
      <w:r>
        <w:t xml:space="preserve">   Helios    </w:t>
      </w:r>
      <w:r>
        <w:t xml:space="preserve">   Circe    </w:t>
      </w:r>
      <w:r>
        <w:t xml:space="preserve">   Laertes    </w:t>
      </w:r>
      <w:r>
        <w:t xml:space="preserve">   Calypso    </w:t>
      </w:r>
      <w:r>
        <w:t xml:space="preserve">   Sirens    </w:t>
      </w:r>
      <w:r>
        <w:t xml:space="preserve">   Polyphemus    </w:t>
      </w:r>
      <w:r>
        <w:t xml:space="preserve">   Eurymachus    </w:t>
      </w:r>
      <w:r>
        <w:t xml:space="preserve">   Antinous    </w:t>
      </w:r>
      <w:r>
        <w:t xml:space="preserve">   Penelope    </w:t>
      </w:r>
      <w:r>
        <w:t xml:space="preserve">   Telemachus    </w:t>
      </w:r>
      <w:r>
        <w:t xml:space="preserve">   Odysseus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2021-10-11T19:20:22Z</dcterms:created>
  <dcterms:modified xsi:type="dcterms:W3CDTF">2021-10-11T19:20:22Z</dcterms:modified>
</cp:coreProperties>
</file>