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Odyssey"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TrojanWar    </w:t>
      </w:r>
      <w:r>
        <w:t xml:space="preserve">   Ithaca    </w:t>
      </w:r>
      <w:r>
        <w:t xml:space="preserve">   Mentes    </w:t>
      </w:r>
      <w:r>
        <w:t xml:space="preserve">   suitors    </w:t>
      </w:r>
      <w:r>
        <w:t xml:space="preserve">   PercyJackson    </w:t>
      </w:r>
      <w:r>
        <w:t xml:space="preserve">   Zeus    </w:t>
      </w:r>
      <w:r>
        <w:t xml:space="preserve">   Circe    </w:t>
      </w:r>
      <w:r>
        <w:t xml:space="preserve">   Polyphemus    </w:t>
      </w:r>
      <w:r>
        <w:t xml:space="preserve">   LotusEaters    </w:t>
      </w:r>
      <w:r>
        <w:t xml:space="preserve">   Cicones    </w:t>
      </w:r>
      <w:r>
        <w:t xml:space="preserve">   Calypso    </w:t>
      </w:r>
      <w:r>
        <w:t xml:space="preserve">   cyclops    </w:t>
      </w:r>
      <w:r>
        <w:t xml:space="preserve">   Poseidon    </w:t>
      </w:r>
      <w:r>
        <w:t xml:space="preserve">   Telemachus    </w:t>
      </w:r>
      <w:r>
        <w:t xml:space="preserve">   Penelope    </w:t>
      </w:r>
      <w:r>
        <w:t xml:space="preserve">   Athena    </w:t>
      </w:r>
      <w:r>
        <w:t xml:space="preserve">   TheOdyssey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Odyssey"</dc:title>
  <dcterms:created xsi:type="dcterms:W3CDTF">2021-10-12T20:40:16Z</dcterms:created>
  <dcterms:modified xsi:type="dcterms:W3CDTF">2021-10-12T20:40:16Z</dcterms:modified>
</cp:coreProperties>
</file>