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Agamemnon    </w:t>
      </w:r>
      <w:r>
        <w:t xml:space="preserve">   Penelope    </w:t>
      </w:r>
      <w:r>
        <w:t xml:space="preserve">   Hector    </w:t>
      </w:r>
      <w:r>
        <w:t xml:space="preserve">   Arrow    </w:t>
      </w:r>
      <w:r>
        <w:t xml:space="preserve">   Bow    </w:t>
      </w:r>
      <w:r>
        <w:t xml:space="preserve">   Apple    </w:t>
      </w:r>
      <w:r>
        <w:t xml:space="preserve">   Trojan war    </w:t>
      </w:r>
      <w:r>
        <w:t xml:space="preserve">   Sparta    </w:t>
      </w:r>
      <w:r>
        <w:t xml:space="preserve">   Troy    </w:t>
      </w:r>
      <w:r>
        <w:t xml:space="preserve">   Greece    </w:t>
      </w:r>
      <w:r>
        <w:t xml:space="preserve">   Lemnos    </w:t>
      </w:r>
      <w:r>
        <w:t xml:space="preserve">   Menelaus    </w:t>
      </w:r>
      <w:r>
        <w:t xml:space="preserve">   Priam    </w:t>
      </w:r>
      <w:r>
        <w:t xml:space="preserve">   Helen    </w:t>
      </w:r>
      <w:r>
        <w:t xml:space="preserve">   Paris    </w:t>
      </w:r>
      <w:r>
        <w:t xml:space="preserve">   Aphrodite    </w:t>
      </w:r>
      <w:r>
        <w:t xml:space="preserve">   Hera    </w:t>
      </w:r>
      <w:r>
        <w:t xml:space="preserve">   Athena    </w:t>
      </w:r>
      <w:r>
        <w:t xml:space="preserve">   Achillies    </w:t>
      </w:r>
      <w:r>
        <w:t xml:space="preserve">   Heracles    </w:t>
      </w:r>
      <w:r>
        <w:t xml:space="preserve">   Pyrrhus    </w:t>
      </w:r>
      <w:r>
        <w:t xml:space="preserve">   Philoctetes    </w:t>
      </w:r>
      <w:r>
        <w:t xml:space="preserve">   Zeus    </w:t>
      </w:r>
      <w:r>
        <w:t xml:space="preserve">   Odysseus    </w:t>
      </w:r>
      <w:r>
        <w:t xml:space="preserve">   Eris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</dc:title>
  <dcterms:created xsi:type="dcterms:W3CDTF">2021-10-11T19:20:55Z</dcterms:created>
  <dcterms:modified xsi:type="dcterms:W3CDTF">2021-10-11T19:20:55Z</dcterms:modified>
</cp:coreProperties>
</file>