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lotus eaters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name of the plant that kept them on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_________ made a log evening.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cattle of the sun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Zeus the son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current take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did they lay of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dangerous nymph __________ lives and sings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Zeus do to the men after he retrived them from the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2021-10-11T19:21:10Z</dcterms:created>
  <dcterms:modified xsi:type="dcterms:W3CDTF">2021-10-11T19:21:10Z</dcterms:modified>
</cp:coreProperties>
</file>