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Enchantress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 of Odysseus ; very persuasive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Goddess-nymph; makes her home on island of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monster in the form of a giant whirlpool; located across from Skylla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 of Zeus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of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Mythical island of Helios; where Helios pastured his sacred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Man-eating monster; lives in a cliffside cavern opposite Charybdis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of the center of the sea; home of Calypso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12</dc:title>
  <dcterms:created xsi:type="dcterms:W3CDTF">2021-10-11T19:21:37Z</dcterms:created>
  <dcterms:modified xsi:type="dcterms:W3CDTF">2021-10-11T19:21:37Z</dcterms:modified>
</cp:coreProperties>
</file>