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books 10-11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achilles    </w:t>
      </w:r>
      <w:r>
        <w:t xml:space="preserve">   ajax    </w:t>
      </w:r>
      <w:r>
        <w:t xml:space="preserve">   giants    </w:t>
      </w:r>
      <w:r>
        <w:t xml:space="preserve">   antiphates     </w:t>
      </w:r>
      <w:r>
        <w:t xml:space="preserve">   aeaea    </w:t>
      </w:r>
      <w:r>
        <w:t xml:space="preserve">   circe    </w:t>
      </w:r>
      <w:r>
        <w:t xml:space="preserve">   hades    </w:t>
      </w:r>
      <w:r>
        <w:t xml:space="preserve">   Island    </w:t>
      </w:r>
      <w:r>
        <w:t xml:space="preserve">   ithaca     </w:t>
      </w:r>
      <w:r>
        <w:t xml:space="preserve">   polyphemus    </w:t>
      </w:r>
      <w:r>
        <w:t xml:space="preserve">   Swine    </w:t>
      </w:r>
      <w:r>
        <w:t xml:space="preserve">   tiresias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books 10-11</dc:title>
  <dcterms:created xsi:type="dcterms:W3CDTF">2021-10-11T19:20:26Z</dcterms:created>
  <dcterms:modified xsi:type="dcterms:W3CDTF">2021-10-11T19:20:26Z</dcterms:modified>
</cp:coreProperties>
</file>