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Prevail    </w:t>
      </w:r>
      <w:r>
        <w:t xml:space="preserve">   Evade    </w:t>
      </w:r>
      <w:r>
        <w:t xml:space="preserve">   Power    </w:t>
      </w:r>
      <w:r>
        <w:t xml:space="preserve">   Goddesses    </w:t>
      </w:r>
      <w:r>
        <w:t xml:space="preserve">   Gods    </w:t>
      </w:r>
      <w:r>
        <w:t xml:space="preserve">   Loyalty    </w:t>
      </w:r>
      <w:r>
        <w:t xml:space="preserve">   Homer    </w:t>
      </w:r>
      <w:r>
        <w:t xml:space="preserve">   Beggars    </w:t>
      </w:r>
      <w:r>
        <w:t xml:space="preserve">   Feast    </w:t>
      </w:r>
      <w:r>
        <w:t xml:space="preserve">   Spell    </w:t>
      </w:r>
      <w:r>
        <w:t xml:space="preserve">   Witch    </w:t>
      </w:r>
      <w:r>
        <w:t xml:space="preserve">   Blinded    </w:t>
      </w:r>
      <w:r>
        <w:t xml:space="preserve">   Trojan war    </w:t>
      </w:r>
      <w:r>
        <w:t xml:space="preserve">   Island    </w:t>
      </w:r>
      <w:r>
        <w:t xml:space="preserve">   Sea    </w:t>
      </w:r>
      <w:r>
        <w:t xml:space="preserve">   Calypso    </w:t>
      </w:r>
      <w:r>
        <w:t xml:space="preserve">   Zeus    </w:t>
      </w:r>
      <w:r>
        <w:t xml:space="preserve">   Athena    </w:t>
      </w:r>
      <w:r>
        <w:t xml:space="preserve">   Cyclops    </w:t>
      </w:r>
      <w:r>
        <w:t xml:space="preserve">   Penelope    </w:t>
      </w:r>
      <w:r>
        <w:t xml:space="preserve">   Odysseus    </w:t>
      </w:r>
      <w:r>
        <w:t xml:space="preserve">   Circe    </w:t>
      </w:r>
      <w:r>
        <w:t xml:space="preserve">   Poisedon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2021-10-11T19:20:58Z</dcterms:created>
  <dcterms:modified xsi:type="dcterms:W3CDTF">2021-10-11T19:20:58Z</dcterms:modified>
</cp:coreProperties>
</file>