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Ithaca    </w:t>
      </w:r>
      <w:r>
        <w:t xml:space="preserve">   Charybdis    </w:t>
      </w:r>
      <w:r>
        <w:t xml:space="preserve">   Aeolia    </w:t>
      </w:r>
      <w:r>
        <w:t xml:space="preserve">   Apollo    </w:t>
      </w:r>
      <w:r>
        <w:t xml:space="preserve">   Sirens    </w:t>
      </w:r>
      <w:r>
        <w:t xml:space="preserve">   Scylla    </w:t>
      </w:r>
      <w:r>
        <w:t xml:space="preserve">   Tiresias    </w:t>
      </w:r>
      <w:r>
        <w:t xml:space="preserve">   Helios    </w:t>
      </w:r>
      <w:r>
        <w:t xml:space="preserve">   Homer    </w:t>
      </w:r>
      <w:r>
        <w:t xml:space="preserve">   Helen of Troy    </w:t>
      </w:r>
      <w:r>
        <w:t xml:space="preserve">   Invocation    </w:t>
      </w:r>
      <w:r>
        <w:t xml:space="preserve">   Epic Poem    </w:t>
      </w:r>
      <w:r>
        <w:t xml:space="preserve">   Hospitality    </w:t>
      </w:r>
      <w:r>
        <w:t xml:space="preserve">   Loyalty    </w:t>
      </w:r>
      <w:r>
        <w:t xml:space="preserve">   Vengeance    </w:t>
      </w:r>
      <w:r>
        <w:t xml:space="preserve">   Bow    </w:t>
      </w:r>
      <w:r>
        <w:t xml:space="preserve">   Eurymachus    </w:t>
      </w:r>
      <w:r>
        <w:t xml:space="preserve">   Antinous    </w:t>
      </w:r>
      <w:r>
        <w:t xml:space="preserve">   Alcinous    </w:t>
      </w:r>
      <w:r>
        <w:t xml:space="preserve">   Zeus    </w:t>
      </w:r>
      <w:r>
        <w:t xml:space="preserve">   Poseidon    </w:t>
      </w:r>
      <w:r>
        <w:t xml:space="preserve">   Athena    </w:t>
      </w:r>
      <w:r>
        <w:t xml:space="preserve">   Underworld    </w:t>
      </w:r>
      <w:r>
        <w:t xml:space="preserve">   Aeaea    </w:t>
      </w:r>
      <w:r>
        <w:t xml:space="preserve">   Lotus Eaters    </w:t>
      </w:r>
      <w:r>
        <w:t xml:space="preserve">   Moral    </w:t>
      </w:r>
      <w:r>
        <w:t xml:space="preserve">   Kleos    </w:t>
      </w:r>
      <w:r>
        <w:t xml:space="preserve">   Xenia    </w:t>
      </w:r>
      <w:r>
        <w:t xml:space="preserve">   Dues Ex Machina    </w:t>
      </w:r>
      <w:r>
        <w:t xml:space="preserve">   Hubris    </w:t>
      </w:r>
      <w:r>
        <w:t xml:space="preserve">   Epic Hero    </w:t>
      </w:r>
      <w:r>
        <w:t xml:space="preserve">   Bag of Storms    </w:t>
      </w:r>
      <w:r>
        <w:t xml:space="preserve">   Calypso    </w:t>
      </w:r>
      <w:r>
        <w:t xml:space="preserve">   Circe    </w:t>
      </w:r>
      <w:r>
        <w:t xml:space="preserve">   Telamachus    </w:t>
      </w:r>
      <w:r>
        <w:t xml:space="preserve">   Trojan Horse    </w:t>
      </w:r>
      <w:r>
        <w:t xml:space="preserve">   Polyphemus    </w:t>
      </w:r>
      <w:r>
        <w:t xml:space="preserve">   Penelope    </w:t>
      </w:r>
      <w:r>
        <w:t xml:space="preserve">   Odysseus    </w:t>
      </w:r>
      <w:r>
        <w:t xml:space="preserve">   Odyssey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2021-10-11T19:21:03Z</dcterms:created>
  <dcterms:modified xsi:type="dcterms:W3CDTF">2021-10-11T19:21:03Z</dcterms:modified>
</cp:coreProperties>
</file>