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CIRCE    </w:t>
      </w:r>
      <w:r>
        <w:t xml:space="preserve">   ATHENA    </w:t>
      </w:r>
      <w:r>
        <w:t xml:space="preserve">   ZEUS    </w:t>
      </w:r>
      <w:r>
        <w:t xml:space="preserve">   HERMES    </w:t>
      </w:r>
      <w:r>
        <w:t xml:space="preserve">   TELEMACHUS    </w:t>
      </w:r>
      <w:r>
        <w:t xml:space="preserve">   PENELOPE    </w:t>
      </w:r>
      <w:r>
        <w:t xml:space="preserve">   CALYPSO    </w:t>
      </w:r>
      <w:r>
        <w:t xml:space="preserve">   CYCLOPS    </w:t>
      </w:r>
      <w:r>
        <w:t xml:space="preserve">   POSEIDON    </w:t>
      </w:r>
      <w:r>
        <w:t xml:space="preserve">   LOCHUS    </w:t>
      </w:r>
      <w:r>
        <w:t xml:space="preserve">   APOLLO    </w:t>
      </w:r>
      <w:r>
        <w:t xml:space="preserve">   SCYLLA    </w:t>
      </w:r>
      <w:r>
        <w:t xml:space="preserve">   POLYPHEMUS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2021-10-11T19:21:08Z</dcterms:created>
  <dcterms:modified xsi:type="dcterms:W3CDTF">2021-10-11T19:21:08Z</dcterms:modified>
</cp:coreProperties>
</file>