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Changed Odysseus' crew into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Odysseus'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Odysseus'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Six headed serpent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 of all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Odysseus'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Odysseus blind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have a body of a bird, head of a woman, and lure men to their death with persuasive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brass bucket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ear plugs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 that made you disorientated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goddess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Faithful hound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2021-10-11T19:21:13Z</dcterms:created>
  <dcterms:modified xsi:type="dcterms:W3CDTF">2021-10-11T19:21:13Z</dcterms:modified>
</cp:coreProperties>
</file>