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Odyssey's Book XI-XII Cross-Quest!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prophet who speaks to Odysseus about his journey and future.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mother of Odysseus and sadly died from grief.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ruler of the God's and strikes Odysseus and his men with a lightning bolt.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sea, making the trip for Odysseus very difficult.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great hero that speaks to Odysseus about the never ending painful journey as a hero.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six-headed creature that picks off men from ships and eats them whole, normally taking down full ships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dawg that yeeted his neck, or known as the comrade of Odysseus who sadly fell off the roof in a state of being drunk.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comrade of Odysseus, convinces the crew to eat the cattle of Helios.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Daughter of the Sun God Helios and tells him his cattle was being 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creature that is a whirl-pool who sucks down water and ships, leading them to their demise.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who was tragically murdered by his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who narrates this tale of the epic hero in this epic poem!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hero of  the Epic Poem and the main character going through this difficult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creatures with marvelous voices that lure sailors and ships to their demise.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Sun God and owner of the cattle Odysseus's crew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Enchantment and also helps Odysseus along the way by telling him where he must go/giving advice.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Odyssey's Book XI-XII Cross-Quest!</dc:title>
  <dcterms:created xsi:type="dcterms:W3CDTF">2021-10-11T19:21:56Z</dcterms:created>
  <dcterms:modified xsi:type="dcterms:W3CDTF">2021-10-11T19:21:56Z</dcterms:modified>
</cp:coreProperties>
</file>