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 Season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Bill    </w:t>
      </w:r>
      <w:r>
        <w:t xml:space="preserve">   Brian    </w:t>
      </w:r>
      <w:r>
        <w:t xml:space="preserve">   Curtis    </w:t>
      </w:r>
      <w:r>
        <w:t xml:space="preserve">   D.J.    </w:t>
      </w:r>
      <w:r>
        <w:t xml:space="preserve">   Football    </w:t>
      </w:r>
      <w:r>
        <w:t xml:space="preserve">   Hawley Team    </w:t>
      </w:r>
      <w:r>
        <w:t xml:space="preserve">   Nelson    </w:t>
      </w:r>
      <w:r>
        <w:t xml:space="preserve">   Redbend Team    </w:t>
      </w:r>
      <w:r>
        <w:t xml:space="preserve">   Schwenk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 Season Word Search</dc:title>
  <dcterms:created xsi:type="dcterms:W3CDTF">2021-10-11T19:20:35Z</dcterms:created>
  <dcterms:modified xsi:type="dcterms:W3CDTF">2021-10-11T19:20:35Z</dcterms:modified>
</cp:coreProperties>
</file>