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Offical 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Commonwealth    </w:t>
      </w:r>
      <w:r>
        <w:t xml:space="preserve">   Plague    </w:t>
      </w:r>
      <w:r>
        <w:t xml:space="preserve">   Restoration    </w:t>
      </w:r>
      <w:r>
        <w:t xml:space="preserve">   Shakespeare    </w:t>
      </w:r>
      <w:r>
        <w:t xml:space="preserve">   Monarch    </w:t>
      </w:r>
      <w:r>
        <w:t xml:space="preserve">   Henry VIII    </w:t>
      </w:r>
      <w:r>
        <w:t xml:space="preserve">   Edward VI    </w:t>
      </w:r>
      <w:r>
        <w:t xml:space="preserve">   Mary I    </w:t>
      </w:r>
      <w:r>
        <w:t xml:space="preserve">   Elizabeth I    </w:t>
      </w:r>
      <w:r>
        <w:t xml:space="preserve">   Henry VII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Offical Tudor WordSearch</dc:title>
  <dcterms:created xsi:type="dcterms:W3CDTF">2021-10-11T19:22:11Z</dcterms:created>
  <dcterms:modified xsi:type="dcterms:W3CDTF">2021-10-11T19:22:11Z</dcterms:modified>
</cp:coreProperties>
</file>