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to be the smartest person in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 the Sabre Minority Executive Training Program "Print In All Colors"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her own line of scented candles named Serenity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Claims to own over 200 horror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Dressed up as "Toby"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Attended Pratt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Inventor of "Suck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in the same high school class as 20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Filled in as the HR Rep in Toby's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of Quality Control at Dunder-Mifflin Scranton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Slept with a supplier for gift certificates from Outback Steakhouse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Mid-Level Paper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 egos include: Belsnickel &amp; Recyclops.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Started dating 3 Across when he worked at the Stamford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hit 21 Across with his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a Senator(state)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mistaken to be mentally retarded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one time was co-manager of Dunder-Mifflin Scranton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Grew up an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Graduate of Cornell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Essential to landing the Scranton White Pages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2021-10-11T19:21:15Z</dcterms:created>
  <dcterms:modified xsi:type="dcterms:W3CDTF">2021-10-11T19:21:15Z</dcterms:modified>
</cp:coreProperties>
</file>