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Office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Sometimes I wonder if I have ovaries in my scrotum because I'm great at girl talk.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ground up 4 extra strength aspirin &amp; put them in Michael's pudding.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I can't scuba, then what's this all been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I don't have some cake soon, I might die.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Once Every Hour, Someone is involved in an internet scam. That man is Michael Scott.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talk a lot, so I've learned to tune myself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We're not all going to sit in a circle indian style, are we?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Bears, Beets, Battlestar Galactica.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are too many people in this world. We need a new plague.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Yeah I wanted the manager job, but I got something much better...this soda. This is 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Sorry I annoyed you with my friendship.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I'm not superstitious, but I am a little stitious.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have very little patience for stupidity.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Disposable cameras are fun, but it seems a little wasteful. You never get to see your pictures.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Saddle shoes with denim? I will literally call child protective services.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Office</dc:title>
  <dcterms:created xsi:type="dcterms:W3CDTF">2021-10-11T19:21:22Z</dcterms:created>
  <dcterms:modified xsi:type="dcterms:W3CDTF">2021-10-11T19:21:22Z</dcterms:modified>
</cp:coreProperties>
</file>