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girl scout cookies Dwight orders from Toby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 belonging to Nellie's ex-boyfriend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and Jan's safe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Holly's hometown!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suggested office happy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"I'm not really into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Michael's parody song: ______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salad Michael frames Toby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prop Michael brings with him on his lecture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do Pam and Jim run out of at Cece's christening?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under-cooked ingredient in Kevin's famous chili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dish in the 'Dinner Party'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celebrates this day privately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"Wow. I feel like a human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"People who can't farm, farm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worst thing about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think for it to be __________, it would have to a formal letter"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"Bob Vance bought this perfume for me in Metropolitan, Orlando. It's made from real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Dwight's replacement cat for Angela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Plays basketball with Oscar during happy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Erin's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2021-10-11T19:21:29Z</dcterms:created>
  <dcterms:modified xsi:type="dcterms:W3CDTF">2021-10-11T19:21:29Z</dcterms:modified>
</cp:coreProperties>
</file>