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Office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Toby have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Scranton Strangler?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Threat _______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you lost your _____cause I'll help you find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26 push ups and one girl push up so he could go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Toby going to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Dwight's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Kevin's World Famous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Bob Vance, Vance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False. Bears , Beets........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Kelly and Erin's band?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put my stuff in _____ again!!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I....Declare......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JIm give to Pam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city is the Dunder Mifflin office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Office </dc:title>
  <dcterms:created xsi:type="dcterms:W3CDTF">2021-10-11T19:21:35Z</dcterms:created>
  <dcterms:modified xsi:type="dcterms:W3CDTF">2021-10-11T19:21:35Z</dcterms:modified>
</cp:coreProperties>
</file>