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Office"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Darryl's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Erin's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Scranton's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Michael's favorite place to get pizza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industry Charles Minor worked in before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Michael and Holly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instrument that Robert California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Jim's grade school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Creed's department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 Andy performed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Dwight brought this kind of salad to "the dinner party"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Dunder Mifflin that Karen manages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Electric City    </w:t>
      </w:r>
      <w:r>
        <w:t xml:space="preserve">   Kelly    </w:t>
      </w:r>
      <w:r>
        <w:t xml:space="preserve">   Jada    </w:t>
      </w:r>
      <w:r>
        <w:t xml:space="preserve">   Utica    </w:t>
      </w:r>
      <w:r>
        <w:t xml:space="preserve">   Harmonica    </w:t>
      </w:r>
      <w:r>
        <w:t xml:space="preserve">   Sweeney Todd    </w:t>
      </w:r>
      <w:r>
        <w:t xml:space="preserve">   Boulder    </w:t>
      </w:r>
      <w:r>
        <w:t xml:space="preserve">   Sbarro    </w:t>
      </w:r>
      <w:r>
        <w:t xml:space="preserve">   Steel    </w:t>
      </w:r>
      <w:r>
        <w:t xml:space="preserve">   Beet    </w:t>
      </w:r>
      <w:r>
        <w:t xml:space="preserve">   Quality Assurance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Office"</dc:title>
  <dcterms:created xsi:type="dcterms:W3CDTF">2021-10-12T20:18:34Z</dcterms:created>
  <dcterms:modified xsi:type="dcterms:W3CDTF">2021-10-12T20:18:34Z</dcterms:modified>
</cp:coreProperties>
</file>