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sprinkles    </w:t>
      </w:r>
      <w:r>
        <w:t xml:space="preserve">   hitler    </w:t>
      </w:r>
      <w:r>
        <w:t xml:space="preserve">   refrigeration    </w:t>
      </w:r>
      <w:r>
        <w:t xml:space="preserve">   cornell    </w:t>
      </w:r>
      <w:r>
        <w:t xml:space="preserve">   beets    </w:t>
      </w:r>
      <w:r>
        <w:t xml:space="preserve">   bears    </w:t>
      </w:r>
      <w:r>
        <w:t xml:space="preserve">   battlestar    </w:t>
      </w:r>
      <w:r>
        <w:t xml:space="preserve">   galactica    </w:t>
      </w:r>
      <w:r>
        <w:t xml:space="preserve">   beyonce    </w:t>
      </w:r>
      <w:r>
        <w:t xml:space="preserve">   warehouse    </w:t>
      </w:r>
      <w:r>
        <w:t xml:space="preserve">   studder    </w:t>
      </w:r>
      <w:r>
        <w:t xml:space="preserve">   egregious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2021-10-11T19:21:38Z</dcterms:created>
  <dcterms:modified xsi:type="dcterms:W3CDTF">2021-10-11T19:21:38Z</dcterms:modified>
</cp:coreProperties>
</file>