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Prison Mike, this was the worst thing about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precious item missing from the gift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theme of the room Jim and Pam stay in at Schrute Farms Bed and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Dwight believes there are too many people on this earth. What does he suggest as a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the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Dwight can raise and lower his what through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Michael's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Michael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Angela's cat Dwight freezes.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Dwight claim his middle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Michael declare?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Michael's online dating username.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Michael's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Todd Packer's license plate.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2021-10-11T19:21:59Z</dcterms:created>
  <dcterms:modified xsi:type="dcterms:W3CDTF">2021-10-11T19:21:59Z</dcterms:modified>
</cp:coreProperties>
</file>