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karen    </w:t>
      </w:r>
      <w:r>
        <w:t xml:space="preserve">   scarn    </w:t>
      </w:r>
      <w:r>
        <w:t xml:space="preserve">   david    </w:t>
      </w:r>
      <w:r>
        <w:t xml:space="preserve">   josh    </w:t>
      </w:r>
      <w:r>
        <w:t xml:space="preserve">   jo    </w:t>
      </w:r>
      <w:r>
        <w:t xml:space="preserve">   paper    </w:t>
      </w:r>
      <w:r>
        <w:t xml:space="preserve">   website    </w:t>
      </w:r>
      <w:r>
        <w:t xml:space="preserve">   cece    </w:t>
      </w:r>
      <w:r>
        <w:t xml:space="preserve">   andy    </w:t>
      </w:r>
      <w:r>
        <w:t xml:space="preserve">   nellie    </w:t>
      </w:r>
      <w:r>
        <w:t xml:space="preserve">   sensei    </w:t>
      </w:r>
      <w:r>
        <w:t xml:space="preserve">   oscar    </w:t>
      </w:r>
      <w:r>
        <w:t xml:space="preserve">   merideth    </w:t>
      </w:r>
      <w:r>
        <w:t xml:space="preserve">   creed    </w:t>
      </w:r>
      <w:r>
        <w:t xml:space="preserve">   angela    </w:t>
      </w:r>
      <w:r>
        <w:t xml:space="preserve">   dwight    </w:t>
      </w:r>
      <w:r>
        <w:t xml:space="preserve">   phyllis    </w:t>
      </w:r>
      <w:r>
        <w:t xml:space="preserve">   stanley    </w:t>
      </w:r>
      <w:r>
        <w:t xml:space="preserve">   kelly    </w:t>
      </w:r>
      <w:r>
        <w:t xml:space="preserve">   ryan    </w:t>
      </w:r>
      <w:r>
        <w:t xml:space="preserve">   newyork    </w:t>
      </w:r>
      <w:r>
        <w:t xml:space="preserve">   kevins chili    </w:t>
      </w:r>
      <w:r>
        <w:t xml:space="preserve">   cats    </w:t>
      </w:r>
      <w:r>
        <w:t xml:space="preserve">   condo    </w:t>
      </w:r>
      <w:r>
        <w:t xml:space="preserve">   jan    </w:t>
      </w:r>
      <w:r>
        <w:t xml:space="preserve">   pam    </w:t>
      </w:r>
      <w:r>
        <w:t xml:space="preserve">   jim    </w:t>
      </w:r>
      <w:r>
        <w:t xml:space="preserve">   jello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2021-10-11T19:22:01Z</dcterms:created>
  <dcterms:modified xsi:type="dcterms:W3CDTF">2021-10-11T19:22:01Z</dcterms:modified>
</cp:coreProperties>
</file>