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Pam failed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Stanley's New Years Resolution was to be a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nickname Michael gives Helene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Scranton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key to Kevin's chili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Pam's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name of Jim's company in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rumor about 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Phyllis'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Pam is the only one willing to walk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Karen is the manager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Angela's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Did Andy go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Ryan started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quits on his first day in Scranton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SNL inspired video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first met 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Oscar was rumored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Jim and Pam went here on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worst part of prison (told by Prison Mike)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"Icelandic Sport" featured at the Office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Ryan and Kelly got together February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Threat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Pam feels him in this Chili's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Michael and Jan's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Senator had an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Dwight's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_______, beets, Battlestar Galactica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Kevin's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Angela had an affair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2021-10-11T19:22:28Z</dcterms:created>
  <dcterms:modified xsi:type="dcterms:W3CDTF">2021-10-11T19:22:28Z</dcterms:modified>
</cp:coreProperties>
</file>