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Office (Characters)</w:t>
      </w:r>
    </w:p>
    <w:p>
      <w:pPr>
        <w:pStyle w:val="Questions"/>
      </w:pPr>
      <w:r>
        <w:t xml:space="preserve">1. AMHIJTPREL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EKLIRIANILLPFPE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MRANRHLICEES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SEYPMLEAB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ENLOVAMEINK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EOKLNYRLIENNHAN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LHLSPIY NALPI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TCRMRZANEISAO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NLIAGAERTAMN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OFYLXALHL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HUITCUKGSTWTEDRHR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EPOARTKDC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CRHMAGSCTEIYTOAL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LMHMIPREEARDAT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EDOVN TIHEW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BABONEVC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NEETOCRTBRDA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RCARKLNEEG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STSMCIAHMY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ESTNBDEYLFOONR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ARLPOYLKEKO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NALNJESNIVO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ENSNOYRAROD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IRAMEENRLBETL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ANDRAORHYW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EKEGECVILSDNAOR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NRNRYAEDDAB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TRLNNYMNEAEBNENEAJOT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29. NAHPRYIDLILRB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ELBWSGIEA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EEIEPTLLRM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EOCIABAFINRLRRTO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33. DETURKC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IDCVLDEAAWAL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ASUSNLNYDTEHO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 (Characters)</dc:title>
  <dcterms:created xsi:type="dcterms:W3CDTF">2021-10-11T19:21:27Z</dcterms:created>
  <dcterms:modified xsi:type="dcterms:W3CDTF">2021-10-11T19:21:27Z</dcterms:modified>
</cp:coreProperties>
</file>